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4E68C" w14:textId="0F9DBB97" w:rsidR="00BE18D4" w:rsidRDefault="002A5722" w:rsidP="00F201BB">
      <w:pPr>
        <w:jc w:val="both"/>
        <w:rPr>
          <w:lang w:val="es-CO"/>
        </w:rPr>
      </w:pPr>
      <w:r w:rsidRPr="00F201BB">
        <w:rPr>
          <w:lang w:val="es-CO"/>
        </w:rPr>
        <w:t>Bogotá D. C., ______________ (incluir fecha)</w:t>
      </w:r>
    </w:p>
    <w:p w14:paraId="313237F1" w14:textId="77777777" w:rsidR="00F201BB" w:rsidRPr="00F201BB" w:rsidRDefault="00F201BB" w:rsidP="00F201BB">
      <w:pPr>
        <w:jc w:val="both"/>
        <w:rPr>
          <w:lang w:val="es-CO"/>
        </w:rPr>
      </w:pPr>
    </w:p>
    <w:p w14:paraId="479D33CB" w14:textId="77777777" w:rsidR="00BE18D4" w:rsidRPr="00F201BB" w:rsidRDefault="002A5722" w:rsidP="00F201BB">
      <w:pPr>
        <w:spacing w:after="0"/>
        <w:jc w:val="both"/>
        <w:rPr>
          <w:lang w:val="es-CO"/>
        </w:rPr>
      </w:pPr>
      <w:r w:rsidRPr="00F201BB">
        <w:rPr>
          <w:lang w:val="es-CO"/>
        </w:rPr>
        <w:t>Señores:</w:t>
      </w:r>
    </w:p>
    <w:p w14:paraId="74D8CFA7" w14:textId="77777777" w:rsidR="00BE18D4" w:rsidRPr="00F201BB" w:rsidRDefault="002A5722" w:rsidP="00F201BB">
      <w:pPr>
        <w:spacing w:after="0"/>
        <w:jc w:val="both"/>
        <w:rPr>
          <w:b/>
          <w:bCs/>
          <w:lang w:val="es-CO"/>
        </w:rPr>
      </w:pPr>
      <w:r w:rsidRPr="00F201BB">
        <w:rPr>
          <w:b/>
          <w:bCs/>
          <w:lang w:val="es-CO"/>
        </w:rPr>
        <w:t>CONSEJO CURRICULAR</w:t>
      </w:r>
    </w:p>
    <w:p w14:paraId="3CA342DD" w14:textId="77777777" w:rsidR="00BE18D4" w:rsidRPr="00F201BB" w:rsidRDefault="002A5722" w:rsidP="00F201BB">
      <w:pPr>
        <w:spacing w:after="0"/>
        <w:jc w:val="both"/>
        <w:rPr>
          <w:lang w:val="es-CO"/>
        </w:rPr>
      </w:pPr>
      <w:r w:rsidRPr="00F201BB">
        <w:rPr>
          <w:lang w:val="es-CO"/>
        </w:rPr>
        <w:t>Tecnología en Electrónica Industrial</w:t>
      </w:r>
    </w:p>
    <w:p w14:paraId="5E48E23D" w14:textId="77777777" w:rsidR="00BE18D4" w:rsidRPr="00F201BB" w:rsidRDefault="002A5722" w:rsidP="00F201BB">
      <w:pPr>
        <w:spacing w:after="0"/>
        <w:jc w:val="both"/>
        <w:rPr>
          <w:lang w:val="es-CO"/>
        </w:rPr>
      </w:pPr>
      <w:r w:rsidRPr="00F201BB">
        <w:rPr>
          <w:lang w:val="es-CO"/>
        </w:rPr>
        <w:t>Ingeniería en Control y Automatización</w:t>
      </w:r>
    </w:p>
    <w:p w14:paraId="2D1C22B7" w14:textId="77777777" w:rsidR="00BE18D4" w:rsidRPr="00F201BB" w:rsidRDefault="002A5722" w:rsidP="00F201BB">
      <w:pPr>
        <w:spacing w:after="0"/>
        <w:jc w:val="both"/>
        <w:rPr>
          <w:lang w:val="es-CO"/>
        </w:rPr>
      </w:pPr>
      <w:r w:rsidRPr="00F201BB">
        <w:rPr>
          <w:lang w:val="es-CO"/>
        </w:rPr>
        <w:t>Ingeniería en Telecomunicaciones</w:t>
      </w:r>
    </w:p>
    <w:p w14:paraId="2B6C972E" w14:textId="77777777" w:rsidR="00BE18D4" w:rsidRPr="00F201BB" w:rsidRDefault="002A5722" w:rsidP="00F201BB">
      <w:pPr>
        <w:spacing w:after="0"/>
        <w:jc w:val="both"/>
        <w:rPr>
          <w:lang w:val="es-CO"/>
        </w:rPr>
      </w:pPr>
      <w:r w:rsidRPr="00F201BB">
        <w:rPr>
          <w:lang w:val="es-CO"/>
        </w:rPr>
        <w:t>Universidad Distrital Francisco José de Caldas</w:t>
      </w:r>
    </w:p>
    <w:p w14:paraId="7FF08B3C" w14:textId="77777777" w:rsidR="00BE18D4" w:rsidRPr="00F201BB" w:rsidRDefault="00BE18D4" w:rsidP="00F201BB">
      <w:pPr>
        <w:jc w:val="both"/>
        <w:rPr>
          <w:lang w:val="es-CO"/>
        </w:rPr>
      </w:pPr>
    </w:p>
    <w:p w14:paraId="4A1A8098" w14:textId="50FC95D6" w:rsidR="00BE18D4" w:rsidRPr="00F201BB" w:rsidRDefault="002A5722" w:rsidP="00F201BB">
      <w:pPr>
        <w:jc w:val="both"/>
        <w:rPr>
          <w:lang w:val="es-CO"/>
        </w:rPr>
      </w:pPr>
      <w:r w:rsidRPr="00F201BB">
        <w:rPr>
          <w:lang w:val="es-CO"/>
        </w:rPr>
        <w:t>Asunto: Solicitud de espacio de socialización de trabajo de grado</w:t>
      </w:r>
      <w:r w:rsidR="00F201BB" w:rsidRPr="00F201BB">
        <w:rPr>
          <w:lang w:val="es-CO"/>
        </w:rPr>
        <w:t xml:space="preserve"> para pasantía o producción de artículo académico </w:t>
      </w:r>
    </w:p>
    <w:p w14:paraId="03206C80" w14:textId="64DA4E29" w:rsidR="00BE18D4" w:rsidRPr="00F201BB" w:rsidRDefault="002A5722" w:rsidP="00F201BB">
      <w:pPr>
        <w:rPr>
          <w:lang w:val="es-CO"/>
        </w:rPr>
      </w:pPr>
      <w:r w:rsidRPr="00F201BB">
        <w:rPr>
          <w:lang w:val="es-CO"/>
        </w:rPr>
        <w:br/>
        <w:t>Respetados Consejeros:</w:t>
      </w:r>
      <w:r w:rsidRPr="00F201BB">
        <w:rPr>
          <w:lang w:val="es-CO"/>
        </w:rPr>
        <w:br/>
        <w:t>Cordial saludo, la presente tiene como fin solicitar a ustedes la asignación de un espacio de socialización para el trabajo de grado titulado “_______________________”, con código de radicado ___________, presentado por el(los) estudiante(s) ____________________________, con código ___________, y ____________________________, con código ___________, bajo la dirección del docente ____________________________.</w:t>
      </w:r>
      <w:r w:rsidRPr="00F201BB">
        <w:rPr>
          <w:lang w:val="es-CO"/>
        </w:rPr>
        <w:br/>
      </w:r>
      <w:r w:rsidRPr="00F201BB">
        <w:rPr>
          <w:lang w:val="es-CO"/>
        </w:rPr>
        <w:br/>
        <w:t>Este trabajo de grado fue avalado por el Consejo Curricular conforme al Acuerdo No. 012 de diciembre 13 de 2022, bajo la modalidad de (pasantía / producción de artículo académico).</w:t>
      </w:r>
      <w:r w:rsidRPr="00F201BB">
        <w:rPr>
          <w:lang w:val="es-CO"/>
        </w:rPr>
        <w:br/>
      </w:r>
      <w:r w:rsidRPr="00F201BB">
        <w:rPr>
          <w:lang w:val="es-CO"/>
        </w:rPr>
        <w:br/>
        <w:t>Objetivo General:</w:t>
      </w:r>
      <w:r w:rsidRPr="00F201BB">
        <w:rPr>
          <w:lang w:val="es-CO"/>
        </w:rPr>
        <w:br/>
      </w:r>
      <w:r w:rsidRPr="00F201BB">
        <w:rPr>
          <w:i/>
          <w:iCs/>
          <w:lang w:val="es-CO"/>
        </w:rPr>
        <w:t>Escribir el objetivo general del proyecto.</w:t>
      </w:r>
      <w:r w:rsidRPr="00F201BB">
        <w:rPr>
          <w:lang w:val="es-CO"/>
        </w:rPr>
        <w:br/>
      </w:r>
      <w:r w:rsidRPr="00F201BB">
        <w:rPr>
          <w:lang w:val="es-CO"/>
        </w:rPr>
        <w:br/>
        <w:t>Objetivos Específicos:</w:t>
      </w:r>
      <w:r w:rsidRPr="00F201BB">
        <w:rPr>
          <w:lang w:val="es-CO"/>
        </w:rPr>
        <w:br/>
      </w:r>
      <w:r w:rsidRPr="00F201BB">
        <w:rPr>
          <w:i/>
          <w:iCs/>
          <w:lang w:val="es-CO"/>
        </w:rPr>
        <w:t>Escribir los objetivos específicos del proyecto.</w:t>
      </w:r>
      <w:r w:rsidRPr="00F201BB">
        <w:rPr>
          <w:lang w:val="es-CO"/>
        </w:rPr>
        <w:br/>
      </w:r>
      <w:r w:rsidRPr="00F201BB">
        <w:rPr>
          <w:lang w:val="es-CO"/>
        </w:rPr>
        <w:br/>
        <w:t>Agradecemos la atención prestada y quedamos atentos a la asignación del espacio correspondiente.</w:t>
      </w:r>
      <w:r w:rsidRPr="00F201BB">
        <w:rPr>
          <w:lang w:val="es-CO"/>
        </w:rPr>
        <w:br/>
      </w:r>
      <w:r w:rsidRPr="00F201BB">
        <w:rPr>
          <w:lang w:val="es-CO"/>
        </w:rPr>
        <w:br/>
        <w:t>Cordialmente:</w:t>
      </w:r>
      <w:r w:rsidRPr="00F201BB">
        <w:rPr>
          <w:lang w:val="es-CO"/>
        </w:rPr>
        <w:br/>
      </w:r>
    </w:p>
    <w:p w14:paraId="0DEF2060" w14:textId="77777777" w:rsidR="00BE18D4" w:rsidRPr="00F201BB" w:rsidRDefault="002A5722" w:rsidP="00F201BB">
      <w:pPr>
        <w:spacing w:after="0"/>
        <w:jc w:val="both"/>
        <w:rPr>
          <w:lang w:val="es-CO"/>
        </w:rPr>
      </w:pPr>
      <w:r w:rsidRPr="00F201BB">
        <w:rPr>
          <w:lang w:val="es-CO"/>
        </w:rPr>
        <w:t>_______________________________</w:t>
      </w:r>
      <w:r w:rsidRPr="00F201BB">
        <w:rPr>
          <w:lang w:val="es-CO"/>
        </w:rPr>
        <w:tab/>
      </w:r>
      <w:r w:rsidRPr="00F201BB">
        <w:rPr>
          <w:lang w:val="es-CO"/>
        </w:rPr>
        <w:tab/>
      </w:r>
      <w:r w:rsidRPr="00F201BB">
        <w:rPr>
          <w:lang w:val="es-CO"/>
        </w:rPr>
        <w:tab/>
        <w:t>____________________________</w:t>
      </w:r>
    </w:p>
    <w:p w14:paraId="29B9CD5C" w14:textId="77777777" w:rsidR="00BE18D4" w:rsidRPr="00F201BB" w:rsidRDefault="002A5722" w:rsidP="00F201BB">
      <w:pPr>
        <w:spacing w:after="0"/>
        <w:jc w:val="both"/>
        <w:rPr>
          <w:lang w:val="es-CO"/>
        </w:rPr>
      </w:pPr>
      <w:r w:rsidRPr="00F201BB">
        <w:rPr>
          <w:lang w:val="es-CO"/>
        </w:rPr>
        <w:t>Nombre: estudiante 1</w:t>
      </w:r>
      <w:r w:rsidRPr="00F201BB">
        <w:rPr>
          <w:lang w:val="es-CO"/>
        </w:rPr>
        <w:tab/>
      </w:r>
      <w:r w:rsidRPr="00F201BB">
        <w:rPr>
          <w:lang w:val="es-CO"/>
        </w:rPr>
        <w:tab/>
      </w:r>
      <w:r w:rsidRPr="00F201BB">
        <w:rPr>
          <w:lang w:val="es-CO"/>
        </w:rPr>
        <w:tab/>
      </w:r>
      <w:r w:rsidRPr="00F201BB">
        <w:rPr>
          <w:lang w:val="es-CO"/>
        </w:rPr>
        <w:tab/>
      </w:r>
      <w:r w:rsidRPr="00F201BB">
        <w:rPr>
          <w:lang w:val="es-CO"/>
        </w:rPr>
        <w:tab/>
        <w:t>Nombre: estudiante 2</w:t>
      </w:r>
    </w:p>
    <w:p w14:paraId="5807FBAA" w14:textId="77777777" w:rsidR="00BE18D4" w:rsidRPr="00F201BB" w:rsidRDefault="002A5722" w:rsidP="00F201BB">
      <w:pPr>
        <w:spacing w:after="0"/>
        <w:jc w:val="both"/>
        <w:rPr>
          <w:lang w:val="es-CO"/>
        </w:rPr>
      </w:pPr>
      <w:r w:rsidRPr="00F201BB">
        <w:rPr>
          <w:lang w:val="es-CO"/>
        </w:rPr>
        <w:t>Código: ____________________</w:t>
      </w:r>
      <w:r w:rsidRPr="00F201BB">
        <w:rPr>
          <w:lang w:val="es-CO"/>
        </w:rPr>
        <w:tab/>
      </w:r>
      <w:r w:rsidRPr="00F201BB">
        <w:rPr>
          <w:lang w:val="es-CO"/>
        </w:rPr>
        <w:tab/>
      </w:r>
      <w:r w:rsidRPr="00F201BB">
        <w:rPr>
          <w:lang w:val="es-CO"/>
        </w:rPr>
        <w:tab/>
      </w:r>
      <w:r w:rsidRPr="00F201BB">
        <w:rPr>
          <w:lang w:val="es-CO"/>
        </w:rPr>
        <w:tab/>
        <w:t>Código: ____________________</w:t>
      </w:r>
    </w:p>
    <w:p w14:paraId="454EA045" w14:textId="77777777" w:rsidR="00BE18D4" w:rsidRPr="00F201BB" w:rsidRDefault="002A5722" w:rsidP="00F201BB">
      <w:pPr>
        <w:spacing w:after="0"/>
        <w:jc w:val="both"/>
        <w:rPr>
          <w:lang w:val="es-CO"/>
        </w:rPr>
      </w:pPr>
      <w:r w:rsidRPr="00F201BB">
        <w:rPr>
          <w:lang w:val="es-CO"/>
        </w:rPr>
        <w:t>Programa Académico: ____________________</w:t>
      </w:r>
      <w:r w:rsidRPr="00F201BB">
        <w:rPr>
          <w:lang w:val="es-CO"/>
        </w:rPr>
        <w:tab/>
        <w:t>Programa Académico: ____________________</w:t>
      </w:r>
    </w:p>
    <w:p w14:paraId="7467460A" w14:textId="77777777" w:rsidR="00BE18D4" w:rsidRPr="00F201BB" w:rsidRDefault="00BE18D4" w:rsidP="00F201BB">
      <w:pPr>
        <w:spacing w:after="0"/>
        <w:jc w:val="both"/>
        <w:rPr>
          <w:lang w:val="es-CO"/>
        </w:rPr>
      </w:pPr>
    </w:p>
    <w:p w14:paraId="38F6D8B5" w14:textId="77777777" w:rsidR="00BE18D4" w:rsidRPr="00F201BB" w:rsidRDefault="002A5722" w:rsidP="00F201BB">
      <w:pPr>
        <w:spacing w:after="0"/>
        <w:jc w:val="both"/>
        <w:rPr>
          <w:lang w:val="es-CO"/>
        </w:rPr>
      </w:pPr>
      <w:r w:rsidRPr="00F201BB">
        <w:rPr>
          <w:lang w:val="es-CO"/>
        </w:rPr>
        <w:t>_________________________</w:t>
      </w:r>
    </w:p>
    <w:p w14:paraId="70E460F5" w14:textId="77777777" w:rsidR="00BE18D4" w:rsidRPr="00F201BB" w:rsidRDefault="002A5722" w:rsidP="00F201BB">
      <w:pPr>
        <w:spacing w:after="0"/>
        <w:jc w:val="both"/>
        <w:rPr>
          <w:lang w:val="es-CO"/>
        </w:rPr>
      </w:pPr>
      <w:proofErr w:type="spellStart"/>
      <w:r w:rsidRPr="00F201BB">
        <w:rPr>
          <w:lang w:val="es-CO"/>
        </w:rPr>
        <w:t>Vo.Bo</w:t>
      </w:r>
      <w:proofErr w:type="spellEnd"/>
      <w:r w:rsidRPr="00F201BB">
        <w:rPr>
          <w:lang w:val="es-CO"/>
        </w:rPr>
        <w:t>. Nombre Docente Tutor</w:t>
      </w:r>
    </w:p>
    <w:sectPr w:rsidR="00BE18D4" w:rsidRPr="00F201B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2A5722"/>
    <w:rsid w:val="00326F90"/>
    <w:rsid w:val="00AA1D8D"/>
    <w:rsid w:val="00B47730"/>
    <w:rsid w:val="00BE18D4"/>
    <w:rsid w:val="00CB0664"/>
    <w:rsid w:val="00F201B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67217E"/>
  <w14:defaultImageDpi w14:val="300"/>
  <w15:docId w15:val="{0816BFA6-0EF4-45D4-8090-73AB9F532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234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COORDINACION TECNOLOGIA ELECTRONICA, INGENIERIA EN CONTROL E INGENIERIA TELECOMUNICACIONES</cp:lastModifiedBy>
  <cp:revision>2</cp:revision>
  <dcterms:created xsi:type="dcterms:W3CDTF">2025-05-21T16:13:00Z</dcterms:created>
  <dcterms:modified xsi:type="dcterms:W3CDTF">2025-05-21T16:13:00Z</dcterms:modified>
  <cp:category/>
</cp:coreProperties>
</file>